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and the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represents the Grandfather?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instruments represent the wolf?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actors wear on stage?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composed Peter and the Wolf?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orchestra is lead by a______________________?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represents the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and the Wolf will be performed in a ________________?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represents the bird?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represents the duck?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represents the hunters?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the Wolf</dc:title>
  <dcterms:created xsi:type="dcterms:W3CDTF">2021-10-11T14:17:29Z</dcterms:created>
  <dcterms:modified xsi:type="dcterms:W3CDTF">2021-10-11T14:17:29Z</dcterms:modified>
</cp:coreProperties>
</file>