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and the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imagination    </w:t>
      </w:r>
      <w:r>
        <w:t xml:space="preserve">   story    </w:t>
      </w:r>
      <w:r>
        <w:t xml:space="preserve">   instruments    </w:t>
      </w:r>
      <w:r>
        <w:t xml:space="preserve">   Drums    </w:t>
      </w:r>
      <w:r>
        <w:t xml:space="preserve">   Flute    </w:t>
      </w:r>
      <w:r>
        <w:t xml:space="preserve">   Clarinet    </w:t>
      </w:r>
      <w:r>
        <w:t xml:space="preserve">   Oboe    </w:t>
      </w:r>
      <w:r>
        <w:t xml:space="preserve">   Bassoon    </w:t>
      </w:r>
      <w:r>
        <w:t xml:space="preserve">   FrenchHorn    </w:t>
      </w:r>
      <w:r>
        <w:t xml:space="preserve">   Strings    </w:t>
      </w:r>
      <w:r>
        <w:t xml:space="preserve">   Hunters    </w:t>
      </w:r>
      <w:r>
        <w:t xml:space="preserve">   Bird    </w:t>
      </w:r>
      <w:r>
        <w:t xml:space="preserve">   Cat    </w:t>
      </w:r>
      <w:r>
        <w:t xml:space="preserve">   Duck    </w:t>
      </w:r>
      <w:r>
        <w:t xml:space="preserve">   Grandfather    </w:t>
      </w:r>
      <w:r>
        <w:t xml:space="preserve">   Wolf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the Wolf</dc:title>
  <dcterms:created xsi:type="dcterms:W3CDTF">2021-10-11T14:17:39Z</dcterms:created>
  <dcterms:modified xsi:type="dcterms:W3CDTF">2021-10-11T14:17:39Z</dcterms:modified>
</cp:coreProperties>
</file>