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Peter and the Wolf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zoo    </w:t>
      </w:r>
      <w:r>
        <w:t xml:space="preserve">   hunter    </w:t>
      </w:r>
      <w:r>
        <w:t xml:space="preserve">   trees    </w:t>
      </w:r>
      <w:r>
        <w:t xml:space="preserve">   forest    </w:t>
      </w:r>
      <w:r>
        <w:t xml:space="preserve">   strings    </w:t>
      </w:r>
      <w:r>
        <w:t xml:space="preserve">   frenchhorn    </w:t>
      </w:r>
      <w:r>
        <w:t xml:space="preserve">   bassoon    </w:t>
      </w:r>
      <w:r>
        <w:t xml:space="preserve">   clarinet    </w:t>
      </w:r>
      <w:r>
        <w:t xml:space="preserve">   oboe    </w:t>
      </w:r>
      <w:r>
        <w:t xml:space="preserve">   granddad    </w:t>
      </w:r>
      <w:r>
        <w:t xml:space="preserve">   wolf    </w:t>
      </w:r>
      <w:r>
        <w:t xml:space="preserve">   cat    </w:t>
      </w:r>
      <w:r>
        <w:t xml:space="preserve">   bird    </w:t>
      </w:r>
      <w:r>
        <w:t xml:space="preserve">   duck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and the Wolf</dc:title>
  <dcterms:created xsi:type="dcterms:W3CDTF">2021-10-11T14:18:00Z</dcterms:created>
  <dcterms:modified xsi:type="dcterms:W3CDTF">2021-10-11T14:18:00Z</dcterms:modified>
</cp:coreProperties>
</file>