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and the Wolf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BASSOON    </w:t>
      </w:r>
      <w:r>
        <w:t xml:space="preserve">   BIRD    </w:t>
      </w:r>
      <w:r>
        <w:t xml:space="preserve">   CAT    </w:t>
      </w:r>
      <w:r>
        <w:t xml:space="preserve">   DUCK    </w:t>
      </w:r>
      <w:r>
        <w:t xml:space="preserve">   FLUTE    </w:t>
      </w:r>
      <w:r>
        <w:t xml:space="preserve">   FRENCHHORN    </w:t>
      </w:r>
      <w:r>
        <w:t xml:space="preserve">   GRANDFATHER    </w:t>
      </w:r>
      <w:r>
        <w:t xml:space="preserve">   OBOE    </w:t>
      </w:r>
      <w:r>
        <w:t xml:space="preserve">   PETER    </w:t>
      </w:r>
      <w:r>
        <w:t xml:space="preserve">   PROKOFIEV    </w:t>
      </w:r>
      <w:r>
        <w:t xml:space="preserve">   RUSSIAN    </w:t>
      </w:r>
      <w:r>
        <w:t xml:space="preserve">   STRINGS    </w:t>
      </w:r>
      <w:r>
        <w:t xml:space="preserve">   TIMPANI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and the Wolf word find</dc:title>
  <dcterms:created xsi:type="dcterms:W3CDTF">2021-10-11T14:18:48Z</dcterms:created>
  <dcterms:modified xsi:type="dcterms:W3CDTF">2021-10-11T14:18:48Z</dcterms:modified>
</cp:coreProperties>
</file>