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Peter and the wolf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Wolf    </w:t>
      </w:r>
      <w:r>
        <w:t xml:space="preserve">   Violin    </w:t>
      </w:r>
      <w:r>
        <w:t xml:space="preserve">   Timpani    </w:t>
      </w:r>
      <w:r>
        <w:t xml:space="preserve">   Sergei Prokofiev    </w:t>
      </w:r>
      <w:r>
        <w:t xml:space="preserve">   Peter and the wolf    </w:t>
      </w:r>
      <w:r>
        <w:t xml:space="preserve">   peter    </w:t>
      </w:r>
      <w:r>
        <w:t xml:space="preserve">   oboe    </w:t>
      </w:r>
      <w:r>
        <w:t xml:space="preserve">   hunters    </w:t>
      </w:r>
      <w:r>
        <w:t xml:space="preserve">   grandfather    </w:t>
      </w:r>
      <w:r>
        <w:t xml:space="preserve">   french horn    </w:t>
      </w:r>
      <w:r>
        <w:t xml:space="preserve">   flute    </w:t>
      </w:r>
      <w:r>
        <w:t xml:space="preserve">   clarinet    </w:t>
      </w:r>
      <w:r>
        <w:t xml:space="preserve">   cat    </w:t>
      </w:r>
      <w:r>
        <w:t xml:space="preserve">   bird    </w:t>
      </w:r>
      <w:r>
        <w:t xml:space="preserve">   bassoon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Peter and the wolf</dc:title>
  <dcterms:created xsi:type="dcterms:W3CDTF">2021-10-11T14:17:41Z</dcterms:created>
  <dcterms:modified xsi:type="dcterms:W3CDTF">2021-10-11T14:17:41Z</dcterms:modified>
</cp:coreProperties>
</file>