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Peter was persecuted and martyred just as Jesus promised (John 21:18-19). How did he 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had to keep Peter accountable concerning the uncircumcised believers? (Galatians 2:11-14)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Acts 10 Peter meets with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Acts 4:5-12 Peter and John are questioned for healing a ____________ beggar.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Peters new calling involved something similar to his current occupation. What? (Matt 4:18-19)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rooster crowed __________ times when Peter denies Jesus. (Luke 22:54-62)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brought Peter to meet 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Peter rebukes another man named Simon who is a _________________. (Acts 8:20-24)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gift came to Peter after Jesus ascended? (Acts 2:1-4)?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Acts 2 is a record of Peters first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Acts 8 Peter and John go to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Peter confront Ananias and Sapphira about? (Acts 5:1-11)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John 13 Peter objects to Jesus washing his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Greek word for Peter?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</dc:title>
  <dcterms:created xsi:type="dcterms:W3CDTF">2021-10-11T14:17:57Z</dcterms:created>
  <dcterms:modified xsi:type="dcterms:W3CDTF">2021-10-11T14:17:57Z</dcterms:modified>
</cp:coreProperties>
</file>