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denies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Caiaphas    </w:t>
      </w:r>
      <w:r>
        <w:t xml:space="preserve">   Scripture    </w:t>
      </w:r>
      <w:r>
        <w:t xml:space="preserve">   Sword    </w:t>
      </w:r>
      <w:r>
        <w:t xml:space="preserve">   Elders    </w:t>
      </w:r>
      <w:r>
        <w:t xml:space="preserve">   Girl    </w:t>
      </w:r>
      <w:r>
        <w:t xml:space="preserve">   Arrested    </w:t>
      </w:r>
      <w:r>
        <w:t xml:space="preserve">   Kiss    </w:t>
      </w:r>
      <w:r>
        <w:t xml:space="preserve">   Judas    </w:t>
      </w:r>
      <w:r>
        <w:t xml:space="preserve">   Cockerel    </w:t>
      </w:r>
      <w:r>
        <w:t xml:space="preserve">   Asleep    </w:t>
      </w:r>
      <w:r>
        <w:t xml:space="preserve">   Gethsemane    </w:t>
      </w:r>
      <w:r>
        <w:t xml:space="preserve">   Temptation    </w:t>
      </w:r>
      <w:r>
        <w:t xml:space="preserve">   Pray    </w:t>
      </w:r>
      <w:r>
        <w:t xml:space="preserve">   And    </w:t>
      </w:r>
      <w:r>
        <w:t xml:space="preserve">   Watch    </w:t>
      </w:r>
      <w:r>
        <w:t xml:space="preserve">   Servant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denies christ</dc:title>
  <dcterms:created xsi:type="dcterms:W3CDTF">2021-10-11T14:18:11Z</dcterms:created>
  <dcterms:modified xsi:type="dcterms:W3CDTF">2021-10-11T14:18:11Z</dcterms:modified>
</cp:coreProperties>
</file>