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finds a coin in a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Galilee    </w:t>
      </w:r>
      <w:r>
        <w:t xml:space="preserve">   sea    </w:t>
      </w:r>
      <w:r>
        <w:t xml:space="preserve">   money    </w:t>
      </w:r>
      <w:r>
        <w:t xml:space="preserve">   friend    </w:t>
      </w:r>
      <w:r>
        <w:t xml:space="preserve">   obeyed    </w:t>
      </w:r>
      <w:r>
        <w:t xml:space="preserve">   power    </w:t>
      </w:r>
      <w:r>
        <w:t xml:space="preserve">   miracle    </w:t>
      </w:r>
      <w:r>
        <w:t xml:space="preserve">   coin    </w:t>
      </w:r>
      <w:r>
        <w:t xml:space="preserve">   hook    </w:t>
      </w:r>
      <w:r>
        <w:t xml:space="preserve">   God    </w:t>
      </w:r>
      <w:r>
        <w:t xml:space="preserve">   tax    </w:t>
      </w:r>
      <w:r>
        <w:t xml:space="preserve">   kings    </w:t>
      </w:r>
      <w:r>
        <w:t xml:space="preserve">   shekel    </w:t>
      </w:r>
      <w:r>
        <w:t xml:space="preserve">   disciples    </w:t>
      </w:r>
      <w:r>
        <w:t xml:space="preserve">   temple    </w:t>
      </w:r>
      <w:r>
        <w:t xml:space="preserve">   Capernaum    </w:t>
      </w:r>
      <w:r>
        <w:t xml:space="preserve">   fish    </w:t>
      </w:r>
      <w:r>
        <w:t xml:space="preserve">   Jesus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finds a coin in a fish</dc:title>
  <dcterms:created xsi:type="dcterms:W3CDTF">2021-10-11T14:18:41Z</dcterms:created>
  <dcterms:modified xsi:type="dcterms:W3CDTF">2021-10-11T14:18:41Z</dcterms:modified>
</cp:coreProperties>
</file>