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heals a lame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said to the man 'I have no silver or _________'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other apostle who stopped to speak with the beggar?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story is found in the book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said to the man 'Rise up and ________'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lame man was healed in the name of  '_________ of Nazareth'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leaders were disturbed by the apostles' message and threw them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lame man had been unable to walk since the day he was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was filled with the power of the H________ S___________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lame man immediately ___________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lame man begged for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heals a lame man</dc:title>
  <dcterms:created xsi:type="dcterms:W3CDTF">2021-10-11T14:18:58Z</dcterms:created>
  <dcterms:modified xsi:type="dcterms:W3CDTF">2021-10-11T14:18:58Z</dcterms:modified>
</cp:coreProperties>
</file>