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is Put in Prison and then Freed by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sent an awful  .........................   on Herod and he died.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was the   .............................   of John 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Herod had the guards put to .........................  because Peter was gone.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was rescued from the prison by an ................. leading him out.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guards were guarding Peter at a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of the Jerusalem ecclesia gathered at someone's house to ..................  for Peter when he was put in prison.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sort of king was Herod? 3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he was freed Peter went to the house of ............................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Herod wanted to kill the apostles to please the rulers of the .................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girl who came to the gate?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knocking at the gate of Mary's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Herod was very ..........................  when he couldn't find Peter in the morning.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is Put in Prison and then Freed by God</dc:title>
  <dcterms:created xsi:type="dcterms:W3CDTF">2021-10-11T14:17:37Z</dcterms:created>
  <dcterms:modified xsi:type="dcterms:W3CDTF">2021-10-11T14:17:37Z</dcterms:modified>
</cp:coreProperties>
</file>