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llega a Colombia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Iglesia muy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 donde se va a tomar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que pinta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donde están los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 en que celebras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opuesto 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Accion de gracias es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hombre muy divertido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Lugar donde lees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Las instrucciones para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Lugar donde vas a conocer animales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mi me gusta ____________ al ritmo de la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 opuesto a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Hablar muy duro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no está frio, está...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estas feliz, estás...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opuesto a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bonito, es algo...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Lugar donde se va 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Lugar donde vas a 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opuesto a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comida típica de Colombia son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opuesto a flaco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 opuesto a gordo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 que trabaja manejando carros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Persona que hace esculturas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Persona que hace 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llega a Colombia</dc:title>
  <dcterms:created xsi:type="dcterms:W3CDTF">2021-10-11T14:18:02Z</dcterms:created>
  <dcterms:modified xsi:type="dcterms:W3CDTF">2021-10-11T14:18:02Z</dcterms:modified>
</cp:coreProperties>
</file>