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Peter of Castile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Aragon    </w:t>
      </w:r>
      <w:r>
        <w:t xml:space="preserve">   Blanche of Bourbon    </w:t>
      </w:r>
      <w:r>
        <w:t xml:space="preserve">   Burgos    </w:t>
      </w:r>
      <w:r>
        <w:t xml:space="preserve">   Castile    </w:t>
      </w:r>
      <w:r>
        <w:t xml:space="preserve">   Castilion Civil War    </w:t>
      </w:r>
      <w:r>
        <w:t xml:space="preserve">   Fled    </w:t>
      </w:r>
      <w:r>
        <w:t xml:space="preserve">   Juana de Castro    </w:t>
      </w:r>
      <w:r>
        <w:t xml:space="preserve">   King    </w:t>
      </w:r>
      <w:r>
        <w:t xml:space="preserve">   Leon    </w:t>
      </w:r>
      <w:r>
        <w:t xml:space="preserve">   Maria de Padilla    </w:t>
      </w:r>
      <w:r>
        <w:t xml:space="preserve">   Overpowered    </w:t>
      </w:r>
      <w:r>
        <w:t xml:space="preserve">   Peter    </w:t>
      </w:r>
      <w:r>
        <w:t xml:space="preserve">   Poision    </w:t>
      </w:r>
      <w:r>
        <w:t xml:space="preserve">   Portugal    </w:t>
      </w:r>
      <w:r>
        <w:t xml:space="preserve">   Spain    </w:t>
      </w:r>
      <w:r>
        <w:t xml:space="preserve">   The Cruel    </w:t>
      </w:r>
      <w:r>
        <w:t xml:space="preserve">   The Just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of Castile</dc:title>
  <dcterms:created xsi:type="dcterms:W3CDTF">2021-10-11T14:17:35Z</dcterms:created>
  <dcterms:modified xsi:type="dcterms:W3CDTF">2021-10-11T14:17:35Z</dcterms:modified>
</cp:coreProperties>
</file>