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pan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jot    </w:t>
      </w:r>
      <w:r>
        <w:t xml:space="preserve">   tarpaulin    </w:t>
      </w:r>
      <w:r>
        <w:t xml:space="preserve">   remonstrated    </w:t>
      </w:r>
      <w:r>
        <w:t xml:space="preserve">   impudent    </w:t>
      </w:r>
      <w:r>
        <w:t xml:space="preserve">   moidores    </w:t>
      </w:r>
      <w:r>
        <w:t xml:space="preserve">   flannels    </w:t>
      </w:r>
      <w:r>
        <w:t xml:space="preserve">   bout    </w:t>
      </w:r>
      <w:r>
        <w:t xml:space="preserve">   hoard    </w:t>
      </w:r>
      <w:r>
        <w:t xml:space="preserve">   draft    </w:t>
      </w:r>
      <w:r>
        <w:t xml:space="preserve">   boudoir    </w:t>
      </w:r>
      <w:r>
        <w:t xml:space="preserve">   stave    </w:t>
      </w:r>
      <w:r>
        <w:t xml:space="preserve">   courier    </w:t>
      </w:r>
      <w:r>
        <w:t xml:space="preserve">   progeny    </w:t>
      </w:r>
      <w:r>
        <w:t xml:space="preserve">   scurvy    </w:t>
      </w:r>
      <w:r>
        <w:t xml:space="preserve">   candor    </w:t>
      </w:r>
      <w:r>
        <w:t xml:space="preserve">   calabash    </w:t>
      </w:r>
      <w:r>
        <w:t xml:space="preserve">   buccaneers    </w:t>
      </w:r>
      <w:r>
        <w:t xml:space="preserve">   sublime    </w:t>
      </w:r>
      <w:r>
        <w:t xml:space="preserve">   guzzling    </w:t>
      </w:r>
      <w:r>
        <w:t xml:space="preserve">   gallant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3</dc:title>
  <dcterms:created xsi:type="dcterms:W3CDTF">2021-10-11T14:17:22Z</dcterms:created>
  <dcterms:modified xsi:type="dcterms:W3CDTF">2021-10-11T14:17:22Z</dcterms:modified>
</cp:coreProperties>
</file>