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pan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ditty    </w:t>
      </w:r>
      <w:r>
        <w:t xml:space="preserve">   bauble    </w:t>
      </w:r>
      <w:r>
        <w:t xml:space="preserve">   sleuth    </w:t>
      </w:r>
      <w:r>
        <w:t xml:space="preserve">   brig    </w:t>
      </w:r>
      <w:r>
        <w:t xml:space="preserve">   gait    </w:t>
      </w:r>
      <w:r>
        <w:t xml:space="preserve">   l    </w:t>
      </w:r>
      <w:r>
        <w:t xml:space="preserve">   virulent    </w:t>
      </w:r>
      <w:r>
        <w:t xml:space="preserve">   somber    </w:t>
      </w:r>
      <w:r>
        <w:t xml:space="preserve">   harpsichord    </w:t>
      </w:r>
      <w:r>
        <w:t xml:space="preserve">   subtle    </w:t>
      </w:r>
      <w:r>
        <w:t xml:space="preserve">   conveyance    </w:t>
      </w:r>
      <w:r>
        <w:t xml:space="preserve">   miscreants    </w:t>
      </w:r>
      <w:r>
        <w:t xml:space="preserve">   girth    </w:t>
      </w:r>
      <w:r>
        <w:t xml:space="preserve">   carnage    </w:t>
      </w:r>
      <w:r>
        <w:t xml:space="preserve">   hillock    </w:t>
      </w:r>
      <w:r>
        <w:t xml:space="preserve">   vent    </w:t>
      </w:r>
      <w:r>
        <w:t xml:space="preserve">   smirked    </w:t>
      </w:r>
      <w:r>
        <w:t xml:space="preserve">   avidly    </w:t>
      </w:r>
      <w:r>
        <w:t xml:space="preserve">   yonder    </w:t>
      </w:r>
      <w:r>
        <w:t xml:space="preserve">   summit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 4</dc:title>
  <dcterms:created xsi:type="dcterms:W3CDTF">2021-10-11T14:17:25Z</dcterms:created>
  <dcterms:modified xsi:type="dcterms:W3CDTF">2021-10-11T14:17:25Z</dcterms:modified>
</cp:coreProperties>
</file>