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mauve    </w:t>
      </w:r>
      <w:r>
        <w:t xml:space="preserve">   frock    </w:t>
      </w:r>
      <w:r>
        <w:t xml:space="preserve">   grudging    </w:t>
      </w:r>
      <w:r>
        <w:t xml:space="preserve">   cipher    </w:t>
      </w:r>
      <w:r>
        <w:t xml:space="preserve">   jeered    </w:t>
      </w:r>
      <w:r>
        <w:t xml:space="preserve">   alighted    </w:t>
      </w:r>
      <w:r>
        <w:t xml:space="preserve">   bluff    </w:t>
      </w:r>
      <w:r>
        <w:t xml:space="preserve">   strident    </w:t>
      </w:r>
      <w:r>
        <w:t xml:space="preserve">   noble    </w:t>
      </w:r>
      <w:r>
        <w:t xml:space="preserve">   stirring    </w:t>
      </w:r>
      <w:r>
        <w:t xml:space="preserve">   nautical    </w:t>
      </w:r>
      <w:r>
        <w:t xml:space="preserve">   barred    </w:t>
      </w:r>
      <w:r>
        <w:t xml:space="preserve">   bonds    </w:t>
      </w:r>
      <w:r>
        <w:t xml:space="preserve">   archenemy    </w:t>
      </w:r>
      <w:r>
        <w:t xml:space="preserve">   banns    </w:t>
      </w:r>
      <w:r>
        <w:t xml:space="preserve">   tartly    </w:t>
      </w:r>
      <w:r>
        <w:t xml:space="preserve">   darning    </w:t>
      </w:r>
      <w:r>
        <w:t xml:space="preserve">   rapture    </w:t>
      </w:r>
      <w:r>
        <w:t xml:space="preserve">   crow    </w:t>
      </w:r>
      <w:r>
        <w:t xml:space="preserve">   artful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5</dc:title>
  <dcterms:created xsi:type="dcterms:W3CDTF">2021-10-11T14:17:27Z</dcterms:created>
  <dcterms:modified xsi:type="dcterms:W3CDTF">2021-10-11T14:17:27Z</dcterms:modified>
</cp:coreProperties>
</file>