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Peter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Captain Hook's bo'sun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Mythical half-human sea creature with the head and trunk of a woman and the tail of a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Pirate captain of the brig Jolly Roger, and lord of the pirate village/harbour in Neverland.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England and the United Kingdom.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daughter of the Indian chief.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who tells her siblings storys about Peter.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Peter Pan, Tinker Bell, the Lost Boys and other mythical creatures and beings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with magical powers who never grew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Named Nibs, Tootles, Slightly, Curly, Twin One and Twin Two.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fairy who follows Peter.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predatory semiaquatic reptile, that follows Captain Hook becuase it loved the taste of his hand. Also it ate a clock.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</dc:title>
  <dcterms:created xsi:type="dcterms:W3CDTF">2021-10-11T14:17:55Z</dcterms:created>
  <dcterms:modified xsi:type="dcterms:W3CDTF">2021-10-11T14:17:55Z</dcterms:modified>
</cp:coreProperties>
</file>