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Peter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spite of the fact that; even though.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until the present or a specified or implied time; by now or then.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 to indicate the place someone or something is going to or toward. —used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introduce a phrase or clause contrasting with what has already been mentioned.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such a great extent.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to (the point in time or the event 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can be used to connect sentances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a conditional clause: synonyms:	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link alternatives.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parker</dc:title>
  <dcterms:created xsi:type="dcterms:W3CDTF">2021-10-11T14:17:48Z</dcterms:created>
  <dcterms:modified xsi:type="dcterms:W3CDTF">2021-10-11T14:17:48Z</dcterms:modified>
</cp:coreProperties>
</file>