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the Bold, Outspoken Disciple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relationship to Andrew (Mt 4:18)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to Jesus before the rooster crowed (Mt 26:34)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where Jesus recruited Peter (Mt 4:18)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Fell dead after lying to Peter (Acts 5:3-9)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Peter's relative healed by Jesus (Mt 8:14)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Healed a man lamed for __ years (Acts 4:22)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Pronounced Jesus' identity (Mt 16:16)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Severed this with his sword (Mt 26:51)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he healed a man paralyzed and bedridden for eight years (Acts 9:32)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Peter slept whle Jesus prayed here (Mt 26:51)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Peter's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Peter's occupation (Mt 4:18)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Peter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Peter preached after receiving power (Acts 2:14-16)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group that arrested Peter (Acts 4:3)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fell dead like her husband for lying (Acts 5:10)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centurion that summoned Peter to his house (Acts 10:1-6)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Introduced Peter to Jesus (Jn 1:40-41)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and two other disciples witnessed this (Mt 17:1)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brought back to life by Peter (Acts 9:40)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Told Peter that Jesus was not in the tomb (Mk 16:10)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Peter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Peter means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 given to Peter and the other disciples (Lk 24:49)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Rescued Peter from prison (Acts 12:7-8)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Walked toward Jesus on this (Mt 14:28-29)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would Peter build (Mt 16:18)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the Bold, Outspoken Disciple</dc:title>
  <dcterms:created xsi:type="dcterms:W3CDTF">2021-10-11T14:17:42Z</dcterms:created>
  <dcterms:modified xsi:type="dcterms:W3CDTF">2021-10-11T14:17:42Z</dcterms:modified>
</cp:coreProperties>
</file>