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Peter the Disciple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Net    </w:t>
      </w:r>
      <w:r>
        <w:t xml:space="preserve">   Apostle    </w:t>
      </w:r>
      <w:r>
        <w:t xml:space="preserve">   Three    </w:t>
      </w:r>
      <w:r>
        <w:t xml:space="preserve">   Peter    </w:t>
      </w:r>
      <w:r>
        <w:t xml:space="preserve">   Denial    </w:t>
      </w:r>
      <w:r>
        <w:t xml:space="preserve">   Leader    </w:t>
      </w:r>
      <w:r>
        <w:t xml:space="preserve">   Disciple    </w:t>
      </w:r>
      <w:r>
        <w:t xml:space="preserve">   Jesus    </w:t>
      </w:r>
      <w:r>
        <w:t xml:space="preserve">   Simon    </w:t>
      </w:r>
      <w:r>
        <w:t xml:space="preserve">   Andrew    </w:t>
      </w:r>
      <w:r>
        <w:t xml:space="preserve">   Sea of Galilee    </w:t>
      </w:r>
      <w:r>
        <w:t xml:space="preserve">   Fisherman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the Disciple</dc:title>
  <dcterms:created xsi:type="dcterms:W3CDTF">2021-10-11T14:18:18Z</dcterms:created>
  <dcterms:modified xsi:type="dcterms:W3CDTF">2021-10-11T14:18:18Z</dcterms:modified>
</cp:coreProperties>
</file>