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Peter the Fisherman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FISH    </w:t>
      </w:r>
      <w:r>
        <w:t xml:space="preserve">   GENNESARET    </w:t>
      </w:r>
      <w:r>
        <w:t xml:space="preserve">   GOD    </w:t>
      </w:r>
      <w:r>
        <w:t xml:space="preserve">   JESUS    </w:t>
      </w:r>
      <w:r>
        <w:t xml:space="preserve">   NETS    </w:t>
      </w:r>
      <w:r>
        <w:t xml:space="preserve">   PETER    </w:t>
      </w:r>
      <w:r>
        <w:t xml:space="preserve">   SIMON    </w:t>
      </w:r>
      <w:r>
        <w:t xml:space="preserve">   STORM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the Fisherman</dc:title>
  <dcterms:created xsi:type="dcterms:W3CDTF">2021-10-11T14:18:08Z</dcterms:created>
  <dcterms:modified xsi:type="dcterms:W3CDTF">2021-10-11T14:18:08Z</dcterms:modified>
</cp:coreProperties>
</file>