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Peter the Great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Winter    </w:t>
      </w:r>
      <w:r>
        <w:t xml:space="preserve">   Western    </w:t>
      </w:r>
      <w:r>
        <w:t xml:space="preserve">   Surgeon    </w:t>
      </w:r>
      <w:r>
        <w:t xml:space="preserve">   Watchmaker    </w:t>
      </w:r>
      <w:r>
        <w:t xml:space="preserve">   Taxes    </w:t>
      </w:r>
      <w:r>
        <w:t xml:space="preserve">   St Petersburg    </w:t>
      </w:r>
      <w:r>
        <w:t xml:space="preserve">   Curiosity    </w:t>
      </w:r>
      <w:r>
        <w:t xml:space="preserve">   Hard Work    </w:t>
      </w:r>
      <w:r>
        <w:t xml:space="preserve">   Honor    </w:t>
      </w:r>
      <w:r>
        <w:t xml:space="preserve">   Modernization    </w:t>
      </w:r>
      <w:r>
        <w:t xml:space="preserve">   Six Feet Seven Inches    </w:t>
      </w:r>
      <w:r>
        <w:t xml:space="preserve">   Beard    </w:t>
      </w:r>
      <w:r>
        <w:t xml:space="preserve">   Bad Manners    </w:t>
      </w:r>
      <w:r>
        <w:t xml:space="preserve">   Education    </w:t>
      </w:r>
      <w:r>
        <w:t xml:space="preserve">   Fashion    </w:t>
      </w:r>
      <w:r>
        <w:t xml:space="preserve">   Czar    </w:t>
      </w:r>
      <w:r>
        <w:t xml:space="preserve">   Russia    </w:t>
      </w:r>
      <w:r>
        <w:t xml:space="preserve">   Shipbuilding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Peter the Great</dc:title>
  <dcterms:created xsi:type="dcterms:W3CDTF">2021-10-11T14:18:21Z</dcterms:created>
  <dcterms:modified xsi:type="dcterms:W3CDTF">2021-10-11T14:18:21Z</dcterms:modified>
</cp:coreProperties>
</file>