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kill    </w:t>
      </w:r>
      <w:r>
        <w:t xml:space="preserve">   trade    </w:t>
      </w:r>
      <w:r>
        <w:t xml:space="preserve">   conquer    </w:t>
      </w:r>
      <w:r>
        <w:t xml:space="preserve">   Baltic    </w:t>
      </w:r>
      <w:r>
        <w:t xml:space="preserve">   Tsardom    </w:t>
      </w:r>
      <w:r>
        <w:t xml:space="preserve">   Northern    </w:t>
      </w:r>
      <w:r>
        <w:t xml:space="preserve">   Amsterdam    </w:t>
      </w:r>
      <w:r>
        <w:t xml:space="preserve">   Agricultural    </w:t>
      </w:r>
      <w:r>
        <w:t xml:space="preserve">   Rebellion    </w:t>
      </w:r>
      <w:r>
        <w:t xml:space="preserve">   Stretsly    </w:t>
      </w:r>
      <w:r>
        <w:t xml:space="preserve">   tsar    </w:t>
      </w:r>
      <w:r>
        <w:t xml:space="preserve">   Maritime    </w:t>
      </w:r>
      <w:r>
        <w:t xml:space="preserve">   Westernization    </w:t>
      </w:r>
      <w:r>
        <w:t xml:space="preserve">   Moscow    </w:t>
      </w:r>
      <w:r>
        <w:t xml:space="preserve">   Petersburg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the Great</dc:title>
  <dcterms:created xsi:type="dcterms:W3CDTF">2021-10-11T14:17:40Z</dcterms:created>
  <dcterms:modified xsi:type="dcterms:W3CDTF">2021-10-11T14:17:40Z</dcterms:modified>
</cp:coreProperties>
</file>