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the Outspoken Disciple </w:t>
      </w:r>
    </w:p>
    <w:p>
      <w:pPr>
        <w:pStyle w:val="Questions"/>
      </w:pPr>
      <w:r>
        <w:t xml:space="preserve">1. ERETP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EDSCPIIL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OSRRTOE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SUOPTOENK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JSUES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LEVETW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NSOIM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SMEFHNARI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Outspoken Disciple </dc:title>
  <dcterms:created xsi:type="dcterms:W3CDTF">2021-10-11T14:18:06Z</dcterms:created>
  <dcterms:modified xsi:type="dcterms:W3CDTF">2021-10-11T14:18:06Z</dcterms:modified>
</cp:coreProperties>
</file>