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walks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Hand    </w:t>
      </w:r>
      <w:r>
        <w:t xml:space="preserve">   Disciples    </w:t>
      </w:r>
      <w:r>
        <w:t xml:space="preserve">   Waves    </w:t>
      </w:r>
      <w:r>
        <w:t xml:space="preserve">   Fear    </w:t>
      </w:r>
      <w:r>
        <w:t xml:space="preserve">   Step    </w:t>
      </w:r>
      <w:r>
        <w:t xml:space="preserve">   Water    </w:t>
      </w:r>
      <w:r>
        <w:t xml:space="preserve">   Eyes    </w:t>
      </w:r>
      <w:r>
        <w:t xml:space="preserve">   Storm    </w:t>
      </w:r>
      <w:r>
        <w:t xml:space="preserve">   Peter    </w:t>
      </w:r>
      <w:r>
        <w:t xml:space="preserve">   Rain    </w:t>
      </w:r>
      <w:r>
        <w:t xml:space="preserve">   Wind    </w:t>
      </w:r>
      <w:r>
        <w:t xml:space="preserve">   Jesus    </w:t>
      </w:r>
      <w:r>
        <w:t xml:space="preserve">   Faith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walks on water</dc:title>
  <dcterms:created xsi:type="dcterms:W3CDTF">2021-10-11T14:19:16Z</dcterms:created>
  <dcterms:modified xsi:type="dcterms:W3CDTF">2021-10-11T14:19:16Z</dcterms:modified>
</cp:coreProperties>
</file>