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wrote a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said that God's _______ lasts forever.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Peter think believers needed?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Peter tell the believers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Peter say God called believers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Peter refer to Jesus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name did Peter refer to Jesus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said for believers to follow Jesus's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Peter tell believers to act?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Peter?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believers have with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wrote a letter</dc:title>
  <dcterms:created xsi:type="dcterms:W3CDTF">2021-10-11T14:18:26Z</dcterms:created>
  <dcterms:modified xsi:type="dcterms:W3CDTF">2021-10-11T14:18:26Z</dcterms:modified>
</cp:coreProperties>
</file>