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Peterborough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Town Hall    </w:t>
      </w:r>
      <w:r>
        <w:t xml:space="preserve">   Perkins    </w:t>
      </w:r>
      <w:r>
        <w:t xml:space="preserve">   Key    </w:t>
      </w:r>
      <w:r>
        <w:t xml:space="preserve">   Cresset    </w:t>
      </w:r>
      <w:r>
        <w:t xml:space="preserve">   RIver Nene    </w:t>
      </w:r>
      <w:r>
        <w:t xml:space="preserve">   Embankment    </w:t>
      </w:r>
      <w:r>
        <w:t xml:space="preserve">   Passport Office    </w:t>
      </w:r>
      <w:r>
        <w:t xml:space="preserve">   Museum    </w:t>
      </w:r>
      <w:r>
        <w:t xml:space="preserve">   Showground    </w:t>
      </w:r>
      <w:r>
        <w:t xml:space="preserve">   Brotherhood    </w:t>
      </w:r>
      <w:r>
        <w:t xml:space="preserve">   Queensgate    </w:t>
      </w:r>
      <w:r>
        <w:t xml:space="preserve">   Longthorpe Tower    </w:t>
      </w:r>
      <w:r>
        <w:t xml:space="preserve">   Flag Fen    </w:t>
      </w:r>
      <w:r>
        <w:t xml:space="preserve">   Phantoms    </w:t>
      </w:r>
      <w:r>
        <w:t xml:space="preserve">   Ferry Meadows    </w:t>
      </w:r>
      <w:r>
        <w:t xml:space="preserve">   Nene railway    </w:t>
      </w:r>
      <w:r>
        <w:t xml:space="preserve">   Cathedral    </w:t>
      </w:r>
      <w:r>
        <w:t xml:space="preserve">   Peterborough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Peterborough </dc:title>
  <dcterms:created xsi:type="dcterms:W3CDTF">2021-10-11T14:19:09Z</dcterms:created>
  <dcterms:modified xsi:type="dcterms:W3CDTF">2021-10-11T14:19:09Z</dcterms:modified>
</cp:coreProperties>
</file>