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fly you need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Wendy's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woke up by Peter in her bedroom?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author of Peterpan?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does Wendy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Captain Hook's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Peter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Hook's 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Hook is Peterpan's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fairy?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Peter never want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Darlings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Hook's pirates?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 to Hook's hand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Peterpan</dc:title>
  <dcterms:created xsi:type="dcterms:W3CDTF">2021-10-11T14:18:02Z</dcterms:created>
  <dcterms:modified xsi:type="dcterms:W3CDTF">2021-10-11T14:18:02Z</dcterms:modified>
</cp:coreProperties>
</file>