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Peter's Confession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Messiah    </w:t>
      </w:r>
      <w:r>
        <w:t xml:space="preserve">   Christ    </w:t>
      </w:r>
      <w:r>
        <w:t xml:space="preserve">   replied    </w:t>
      </w:r>
      <w:r>
        <w:t xml:space="preserve">   others    </w:t>
      </w:r>
      <w:r>
        <w:t xml:space="preserve">   asked    </w:t>
      </w:r>
      <w:r>
        <w:t xml:space="preserve">   Elijah    </w:t>
      </w:r>
      <w:r>
        <w:t xml:space="preserve">   confession    </w:t>
      </w:r>
      <w:r>
        <w:t xml:space="preserve">   Peter    </w:t>
      </w:r>
      <w:r>
        <w:t xml:space="preserve">   disciples    </w:t>
      </w:r>
      <w:r>
        <w:t xml:space="preserve">   recognize    </w:t>
      </w:r>
      <w:r>
        <w:t xml:space="preserve">   prophets    </w:t>
      </w:r>
      <w:r>
        <w:t xml:space="preserve">   Jeremiah    </w:t>
      </w:r>
      <w:r>
        <w:t xml:space="preserve">   Baptist    </w:t>
      </w:r>
      <w:r>
        <w:t xml:space="preserve">   John    </w:t>
      </w:r>
      <w:r>
        <w:t xml:space="preserve">   People    </w:t>
      </w:r>
      <w:r>
        <w:t xml:space="preserve">   Son of God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Peter's Confession</dc:title>
  <dcterms:created xsi:type="dcterms:W3CDTF">2021-10-11T14:19:23Z</dcterms:created>
  <dcterms:modified xsi:type="dcterms:W3CDTF">2021-10-11T14:19:23Z</dcterms:modified>
</cp:coreProperties>
</file>