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Peter's Fathers Day Word Scramble</w:t>
      </w:r>
    </w:p>
    <w:p>
      <w:pPr>
        <w:pStyle w:val="Questions"/>
      </w:pPr>
      <w:r>
        <w:t xml:space="preserve">1. GHLOU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SOTERF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APKR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SLAYRTC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EMZA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OTW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PPHYA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HRTAESF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CNIA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LCRHAE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Peter's Fathers Day Word Scramble</dc:title>
  <dcterms:created xsi:type="dcterms:W3CDTF">2021-10-11T14:19:03Z</dcterms:created>
  <dcterms:modified xsi:type="dcterms:W3CDTF">2021-10-11T14:19:03Z</dcterms:modified>
</cp:coreProperties>
</file>