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Peter's Vision</w:t>
      </w:r>
    </w:p>
    <w:p>
      <w:pPr>
        <w:pStyle w:val="Questions"/>
      </w:pPr>
      <w:r>
        <w:t xml:space="preserve">1. ENTH ERPTE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EEPOND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SHI OMHUT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NAD IDSA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FO 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UTRHT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 EEICPVER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THAT GDO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 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SECPRERTE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FO SSENORP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FRRITTYOH-U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Peter's Vision</dc:title>
  <dcterms:created xsi:type="dcterms:W3CDTF">2021-10-11T14:18:41Z</dcterms:created>
  <dcterms:modified xsi:type="dcterms:W3CDTF">2021-10-11T14:18:41Z</dcterms:modified>
</cp:coreProperties>
</file>