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Peterson.Hatchet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Brian’s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Brian’s mom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Brian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Brian see in the berry patch?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Brian’s 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Brian know that caused the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Brian traveling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Brian stranded?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Brian call the berries that make him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kills the pilot?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Peterson.Hatchet crossword</dc:title>
  <dcterms:created xsi:type="dcterms:W3CDTF">2021-10-11T14:17:45Z</dcterms:created>
  <dcterms:modified xsi:type="dcterms:W3CDTF">2021-10-11T14:17:45Z</dcterms:modified>
</cp:coreProperties>
</file>