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Pete's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little boy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dragon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Pete and Elliot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Pete's Dragon</dc:title>
  <dcterms:created xsi:type="dcterms:W3CDTF">2021-10-11T14:18:52Z</dcterms:created>
  <dcterms:modified xsi:type="dcterms:W3CDTF">2021-10-11T14:18:52Z</dcterms:modified>
</cp:coreProperties>
</file>