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Trevor was saving up to buy for Petey.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Trevor and Petey meet at the movie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Calvin's friend who takes him to Bozeman.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bird that replaced Eagles in the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Petey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runs into Trevor and Petey on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Petey and Trevor go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disorder Petey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Petey taken when he is older?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saved Petey from snowballs?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Petey's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took Petey outside to see a concert.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park Petey and Calvin are taken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member Trevor asks Petey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disorder Calvin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activity Petey and Trevor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fish Petey catches.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 Petey is friends with at Warm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Petey's nurse at the nursing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gave Petey and Calvin fake pistols.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Petey Crossword</dc:title>
  <dcterms:created xsi:type="dcterms:W3CDTF">2021-10-11T14:17:28Z</dcterms:created>
  <dcterms:modified xsi:type="dcterms:W3CDTF">2021-10-11T14:17:28Z</dcterms:modified>
</cp:coreProperties>
</file>