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Petey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Petey's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genre is Petey?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animals that live in Petey's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first place Petey got admitted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Trevor worked very hard to get for Petey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said, "This child is no idiot"?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did Owen leave Warm Springs?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town the book is set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Petey's best friend who is club footed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holiday did Joe celebrate with Calvin and Petey?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Petey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newspaper that did the article on Petey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reporter that wrote about Petey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book "Petey" dedicated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female attendant that got very close to Petey?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Petey transferred to when he was eleven?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Petey's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Owen, Petey, and Calvin do every Friday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Petey's friend that is a Mexican male 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boy who protects Petey from bullies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Petey Crossword </dc:title>
  <dcterms:created xsi:type="dcterms:W3CDTF">2021-10-11T14:17:49Z</dcterms:created>
  <dcterms:modified xsi:type="dcterms:W3CDTF">2021-10-11T14:17:49Z</dcterms:modified>
</cp:coreProperties>
</file>