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Petey crossword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coming, appearing, acting, etc., in fits or by spells; recurring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relating to, or having the character of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out or wearied, as by overwork or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perceptible; not perceived by or affecting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insignificant or despicable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fix permanently in or implant firmly on the mind; root in the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and fat or thick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invigorating physically, mentally, or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fervor for a person, cause, or object; eager desire or endeavor; enthusiastic diligence; ardor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insane; demented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akward or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stop, as at an obstacle, and refuse to proceed or to do something specified (usually followed by 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blunt or abrupt rejection, as of a person making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and painful regret for wrongdoing; compunction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in a circle or spiral, or around a fixed point; whirl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Petey crossword    </dc:title>
  <dcterms:created xsi:type="dcterms:W3CDTF">2021-10-11T14:18:16Z</dcterms:created>
  <dcterms:modified xsi:type="dcterms:W3CDTF">2021-10-11T14:18:16Z</dcterms:modified>
</cp:coreProperties>
</file>