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Pethau Anhygoel - Chwilair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Anghenfil    </w:t>
      </w:r>
      <w:r>
        <w:t xml:space="preserve">   Bigfoot    </w:t>
      </w:r>
      <w:r>
        <w:t xml:space="preserve">   Bwystfyl    </w:t>
      </w:r>
      <w:r>
        <w:t xml:space="preserve">   canmlwyddiant    </w:t>
      </w:r>
      <w:r>
        <w:t xml:space="preserve">   cranc cnau coco    </w:t>
      </w:r>
      <w:r>
        <w:t xml:space="preserve">   octopws    </w:t>
      </w:r>
      <w:r>
        <w:t xml:space="preserve">   Pysgod blob    </w:t>
      </w:r>
      <w:r>
        <w:t xml:space="preserve">   pysgod jeli    </w:t>
      </w:r>
      <w:r>
        <w:t xml:space="preserve">   twrci    </w:t>
      </w:r>
      <w:r>
        <w:t xml:space="preserve">   Ysbryd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Pethau Anhygoel - Chwilair</dc:title>
  <dcterms:created xsi:type="dcterms:W3CDTF">2021-10-11T14:18:11Z</dcterms:created>
  <dcterms:modified xsi:type="dcterms:W3CDTF">2021-10-11T14:18:11Z</dcterms:modified>
</cp:coreProperties>
</file>