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Petit Four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Cutandfold    </w:t>
      </w:r>
      <w:r>
        <w:t xml:space="preserve">   Dessert    </w:t>
      </w:r>
      <w:r>
        <w:t xml:space="preserve">   Shortbread    </w:t>
      </w:r>
      <w:r>
        <w:t xml:space="preserve">   Buttercream    </w:t>
      </w:r>
      <w:r>
        <w:t xml:space="preserve">   Chocolate    </w:t>
      </w:r>
      <w:r>
        <w:t xml:space="preserve">   Turntable    </w:t>
      </w:r>
      <w:r>
        <w:t xml:space="preserve">   Freshpetitfour    </w:t>
      </w:r>
      <w:r>
        <w:t xml:space="preserve">   Icedpetitfour    </w:t>
      </w:r>
      <w:r>
        <w:t xml:space="preserve">   Gumpaste    </w:t>
      </w:r>
      <w:r>
        <w:t xml:space="preserve">   Glaze    </w:t>
      </w:r>
      <w:r>
        <w:t xml:space="preserve">   Genoise    </w:t>
      </w:r>
      <w:r>
        <w:t xml:space="preserve">   Frost    </w:t>
      </w:r>
      <w:r>
        <w:t xml:space="preserve">   Torte    </w:t>
      </w:r>
      <w:r>
        <w:t xml:space="preserve">   Ganache    </w:t>
      </w:r>
      <w:r>
        <w:t xml:space="preserve">   Fondant    </w:t>
      </w:r>
      <w:r>
        <w:t xml:space="preserve">   Filling    </w:t>
      </w:r>
      <w:r>
        <w:t xml:space="preserve">   Commis    </w:t>
      </w:r>
      <w:r>
        <w:t xml:space="preserve">   Choux    </w:t>
      </w:r>
      <w:r>
        <w:t xml:space="preserve">   Caramelised    </w:t>
      </w:r>
      <w:r>
        <w:t xml:space="preserve">   Bake    </w:t>
      </w:r>
      <w:r>
        <w:t xml:space="preserve">   Batter    </w:t>
      </w:r>
      <w:r>
        <w:t xml:space="preserve">   Angelfood    </w:t>
      </w:r>
      <w:r>
        <w:t xml:space="preserve">   Acid    </w:t>
      </w:r>
      <w:r>
        <w:t xml:space="preserve">   Marzipan    </w:t>
      </w:r>
      <w:r>
        <w:t xml:space="preserve">   Petitfour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 Four</dc:title>
  <dcterms:created xsi:type="dcterms:W3CDTF">2021-10-11T14:18:14Z</dcterms:created>
  <dcterms:modified xsi:type="dcterms:W3CDTF">2021-10-11T14:18:14Z</dcterms:modified>
</cp:coreProperties>
</file>