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Petit Fours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Coulis    </w:t>
      </w:r>
      <w:r>
        <w:t xml:space="preserve">   Brownie    </w:t>
      </w:r>
      <w:r>
        <w:t xml:space="preserve">   Misenplace    </w:t>
      </w:r>
      <w:r>
        <w:t xml:space="preserve">   Biscotti    </w:t>
      </w:r>
      <w:r>
        <w:t xml:space="preserve">   Fruittarts    </w:t>
      </w:r>
      <w:r>
        <w:t xml:space="preserve">   Frais    </w:t>
      </w:r>
      <w:r>
        <w:t xml:space="preserve">   Meringues    </w:t>
      </w:r>
      <w:r>
        <w:t xml:space="preserve">   Chocolate    </w:t>
      </w:r>
      <w:r>
        <w:t xml:space="preserve">   Fondant    </w:t>
      </w:r>
      <w:r>
        <w:t xml:space="preserve">   Ganache    </w:t>
      </w:r>
      <w:r>
        <w:t xml:space="preserve">   Puffpastry    </w:t>
      </w:r>
      <w:r>
        <w:t xml:space="preserve">   Shortbread    </w:t>
      </w:r>
      <w:r>
        <w:t xml:space="preserve">   Tulles    </w:t>
      </w:r>
      <w:r>
        <w:t xml:space="preserve">   Chouxpastry    </w:t>
      </w:r>
      <w:r>
        <w:t xml:space="preserve">   Macaroons    </w:t>
      </w:r>
      <w:r>
        <w:t xml:space="preserve">   Marzipan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 Fours</dc:title>
  <dcterms:created xsi:type="dcterms:W3CDTF">2021-10-11T14:17:47Z</dcterms:created>
  <dcterms:modified xsi:type="dcterms:W3CDTF">2021-10-11T14:17:47Z</dcterms:modified>
</cp:coreProperties>
</file>