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Petit Nicolas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toupie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grow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agité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patron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restless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amoreux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neighbor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spinning 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gars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guignol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boss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abandonner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abandon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poucet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guys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voisin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romantic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Nicolas #2</dc:title>
  <dcterms:created xsi:type="dcterms:W3CDTF">2021-10-11T14:18:48Z</dcterms:created>
  <dcterms:modified xsi:type="dcterms:W3CDTF">2021-10-11T14:18:48Z</dcterms:modified>
</cp:coreProperties>
</file>