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cosaque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barbarian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cross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vaurien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truely/honestly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remorquer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fact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tromper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 the run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vraiment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fait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kidnap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sweet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traverser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 rascal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cavale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#4</dc:title>
  <dcterms:created xsi:type="dcterms:W3CDTF">2021-10-11T14:18:53Z</dcterms:created>
  <dcterms:modified xsi:type="dcterms:W3CDTF">2021-10-11T14:18:53Z</dcterms:modified>
</cp:coreProperties>
</file>