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Petit Nicolas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vacances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perfume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piques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toast au fromage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 uncle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devenir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therefore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holidays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tonton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become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parfum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license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permis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grilled cheese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menacer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spikey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threaten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 Nicolas #6</dc:title>
  <dcterms:created xsi:type="dcterms:W3CDTF">2021-10-11T14:18:57Z</dcterms:created>
  <dcterms:modified xsi:type="dcterms:W3CDTF">2021-10-11T14:18:57Z</dcterms:modified>
</cp:coreProperties>
</file>