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Petit Nicolas Mot Cacher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DONNER UN COUP DE POING    </w:t>
      </w:r>
      <w:r>
        <w:t xml:space="preserve">   CHOUCHOU    </w:t>
      </w:r>
      <w:r>
        <w:t xml:space="preserve">   GRONDER    </w:t>
      </w:r>
      <w:r>
        <w:t xml:space="preserve">   ETRE BIEN COIFFE    </w:t>
      </w:r>
      <w:r>
        <w:t xml:space="preserve">   ISO    </w:t>
      </w:r>
      <w:r>
        <w:t xml:space="preserve">   SEVIR    </w:t>
      </w:r>
      <w:r>
        <w:t xml:space="preserve">   RIDICULE    </w:t>
      </w:r>
      <w:r>
        <w:t xml:space="preserve">   RETENUE    </w:t>
      </w:r>
      <w:r>
        <w:t xml:space="preserve">   PLEURER    </w:t>
      </w:r>
      <w:r>
        <w:t xml:space="preserve">   MANQUER    </w:t>
      </w:r>
      <w:r>
        <w:t xml:space="preserve">   GUIGNOL    </w:t>
      </w:r>
      <w:r>
        <w:t xml:space="preserve">   GRINCANT    </w:t>
      </w:r>
      <w:r>
        <w:t xml:space="preserve">   ENDORMIR    </w:t>
      </w:r>
      <w:r>
        <w:t xml:space="preserve">   DROLEMENT    </w:t>
      </w:r>
      <w:r>
        <w:t xml:space="preserve">   ASSIS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Nicolas Mot Cacher</dc:title>
  <dcterms:created xsi:type="dcterms:W3CDTF">2021-10-11T14:17:56Z</dcterms:created>
  <dcterms:modified xsi:type="dcterms:W3CDTF">2021-10-11T14:17:56Z</dcterms:modified>
</cp:coreProperties>
</file>