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Mots Cachee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amuse    </w:t>
      </w:r>
      <w:r>
        <w:t xml:space="preserve">   bassin    </w:t>
      </w:r>
      <w:r>
        <w:t xml:space="preserve">   bonbons    </w:t>
      </w:r>
      <w:r>
        <w:t xml:space="preserve">   chocolat    </w:t>
      </w:r>
      <w:r>
        <w:t xml:space="preserve">   corrida    </w:t>
      </w:r>
      <w:r>
        <w:t xml:space="preserve">   courses    </w:t>
      </w:r>
      <w:r>
        <w:t xml:space="preserve">   dentiste    </w:t>
      </w:r>
      <w:r>
        <w:t xml:space="preserve">   glace    </w:t>
      </w:r>
      <w:r>
        <w:t xml:space="preserve">   guignols    </w:t>
      </w:r>
      <w:r>
        <w:t xml:space="preserve">   hopla    </w:t>
      </w:r>
      <w:r>
        <w:t xml:space="preserve">   mariage    </w:t>
      </w:r>
      <w:r>
        <w:t xml:space="preserve">   marie    </w:t>
      </w:r>
      <w:r>
        <w:t xml:space="preserve">   pique-nique    </w:t>
      </w:r>
      <w:r>
        <w:t xml:space="preserve">   piscine    </w:t>
      </w:r>
      <w:r>
        <w:t xml:space="preserve">   puzzle    </w:t>
      </w:r>
      <w:r>
        <w:t xml:space="preserve">   tas de sable    </w:t>
      </w:r>
      <w:r>
        <w:t xml:space="preserve">   voisin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Mots Cachee</dc:title>
  <dcterms:created xsi:type="dcterms:W3CDTF">2021-10-11T14:17:59Z</dcterms:created>
  <dcterms:modified xsi:type="dcterms:W3CDTF">2021-10-11T14:17:59Z</dcterms:modified>
</cp:coreProperties>
</file>