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Petit Nicolas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Insigne    </w:t>
      </w:r>
      <w:r>
        <w:t xml:space="preserve">   Message    </w:t>
      </w:r>
      <w:r>
        <w:t xml:space="preserve">   Franquette    </w:t>
      </w:r>
      <w:r>
        <w:t xml:space="preserve">   Roulette    </w:t>
      </w:r>
      <w:r>
        <w:t xml:space="preserve">   Lampe    </w:t>
      </w:r>
      <w:r>
        <w:t xml:space="preserve">   Marche    </w:t>
      </w:r>
      <w:r>
        <w:t xml:space="preserve">   Chaises    </w:t>
      </w:r>
      <w:r>
        <w:t xml:space="preserve">   Lettre    </w:t>
      </w:r>
      <w:r>
        <w:t xml:space="preserve">   Copains    </w:t>
      </w:r>
      <w:r>
        <w:t xml:space="preserve">   Chouchou    </w:t>
      </w:r>
      <w:r>
        <w:t xml:space="preserve">   Crie    </w:t>
      </w:r>
      <w:r>
        <w:t xml:space="preserve">   Aimer    </w:t>
      </w:r>
      <w:r>
        <w:t xml:space="preserve">   Lecon    </w:t>
      </w:r>
      <w:r>
        <w:t xml:space="preserve">   Code    </w:t>
      </w:r>
      <w:r>
        <w:t xml:space="preserve">   Chose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 Nicolas</dc:title>
  <dcterms:created xsi:type="dcterms:W3CDTF">2021-10-11T14:18:02Z</dcterms:created>
  <dcterms:modified xsi:type="dcterms:W3CDTF">2021-10-11T14:18:02Z</dcterms:modified>
</cp:coreProperties>
</file>