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Petit Prince     Chapitre 5-12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Lumière de la fn d'un jour/ tombée  de la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abattre, exterminer, consterner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introduction     (sans- directement)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lampadaire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attraper un rhume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Triste, Chagrin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petite branche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sans pitié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hargneux, mefiant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toucher la susceptibilite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Prince     Chapitre 5-12 </dc:title>
  <dcterms:created xsi:type="dcterms:W3CDTF">2021-10-11T14:18:31Z</dcterms:created>
  <dcterms:modified xsi:type="dcterms:W3CDTF">2021-10-11T14:18:31Z</dcterms:modified>
</cp:coreProperties>
</file>