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Petrified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groundwater    </w:t>
      </w:r>
      <w:r>
        <w:t xml:space="preserve">   decay    </w:t>
      </w:r>
      <w:r>
        <w:t xml:space="preserve">   hard    </w:t>
      </w:r>
      <w:r>
        <w:t xml:space="preserve">   geology    </w:t>
      </w:r>
      <w:r>
        <w:t xml:space="preserve">   opal    </w:t>
      </w:r>
      <w:r>
        <w:t xml:space="preserve">   pyrite    </w:t>
      </w:r>
      <w:r>
        <w:t xml:space="preserve">   calcite    </w:t>
      </w:r>
      <w:r>
        <w:t xml:space="preserve">   silica    </w:t>
      </w:r>
      <w:r>
        <w:t xml:space="preserve">   organisms    </w:t>
      </w:r>
      <w:r>
        <w:t xml:space="preserve">   oxygen    </w:t>
      </w:r>
      <w:r>
        <w:t xml:space="preserve">   tree    </w:t>
      </w:r>
      <w:r>
        <w:t xml:space="preserve">   sediment    </w:t>
      </w:r>
      <w:r>
        <w:t xml:space="preserve">   park    </w:t>
      </w:r>
      <w:r>
        <w:t xml:space="preserve">   national    </w:t>
      </w:r>
      <w:r>
        <w:t xml:space="preserve">   forest    </w:t>
      </w:r>
      <w:r>
        <w:t xml:space="preserve">   wood    </w:t>
      </w:r>
      <w:r>
        <w:t xml:space="preserve">   Petrified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Petrified Forest</dc:title>
  <dcterms:created xsi:type="dcterms:W3CDTF">2021-10-11T14:17:35Z</dcterms:created>
  <dcterms:modified xsi:type="dcterms:W3CDTF">2021-10-11T14:17:35Z</dcterms:modified>
</cp:coreProperties>
</file>