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Petrified 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AGATIZED    </w:t>
      </w:r>
      <w:r>
        <w:t xml:space="preserve">   ARIZONA    </w:t>
      </w:r>
      <w:r>
        <w:t xml:space="preserve">   AUSTRALIA    </w:t>
      </w:r>
      <w:r>
        <w:t xml:space="preserve">   CHALCEDONY    </w:t>
      </w:r>
      <w:r>
        <w:t xml:space="preserve">   COPPER    </w:t>
      </w:r>
      <w:r>
        <w:t xml:space="preserve">   CRYSTALLIZE    </w:t>
      </w:r>
      <w:r>
        <w:t xml:space="preserve">   DECAY    </w:t>
      </w:r>
      <w:r>
        <w:t xml:space="preserve">   FOREST    </w:t>
      </w:r>
      <w:r>
        <w:t xml:space="preserve">   FOSSIL    </w:t>
      </w:r>
      <w:r>
        <w:t xml:space="preserve">   GROUNDWATER    </w:t>
      </w:r>
      <w:r>
        <w:t xml:space="preserve">   IRON    </w:t>
      </w:r>
      <w:r>
        <w:t xml:space="preserve">   LESVOS    </w:t>
      </w:r>
      <w:r>
        <w:t xml:space="preserve">   MANGANESE    </w:t>
      </w:r>
      <w:r>
        <w:t xml:space="preserve">   MICROSCOPIC    </w:t>
      </w:r>
      <w:r>
        <w:t xml:space="preserve">   MINERALS    </w:t>
      </w:r>
      <w:r>
        <w:t xml:space="preserve">   MOHS SCALE    </w:t>
      </w:r>
      <w:r>
        <w:t xml:space="preserve">   OPALIZED    </w:t>
      </w:r>
      <w:r>
        <w:t xml:space="preserve">   OXYGEN    </w:t>
      </w:r>
      <w:r>
        <w:t xml:space="preserve">   QUARTZ    </w:t>
      </w:r>
      <w:r>
        <w:t xml:space="preserve">   SEDIMENT    </w:t>
      </w:r>
      <w:r>
        <w:t xml:space="preserve">   SEDIMENTARY    </w:t>
      </w:r>
      <w:r>
        <w:t xml:space="preserve">   SILICIFIED    </w:t>
      </w:r>
      <w:r>
        <w:t xml:space="preserve">   VOLCANIC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Petrified Wood</dc:title>
  <dcterms:created xsi:type="dcterms:W3CDTF">2021-10-11T14:18:08Z</dcterms:created>
  <dcterms:modified xsi:type="dcterms:W3CDTF">2021-10-11T14:18:08Z</dcterms:modified>
</cp:coreProperties>
</file>