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Petérit-O's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Anduviste    </w:t>
      </w:r>
      <w:r>
        <w:t xml:space="preserve">   Dormiste    </w:t>
      </w:r>
      <w:r>
        <w:t xml:space="preserve">   Estuve    </w:t>
      </w:r>
      <w:r>
        <w:t xml:space="preserve">   Leimos    </w:t>
      </w:r>
      <w:r>
        <w:t xml:space="preserve">   Leyeron    </w:t>
      </w:r>
      <w:r>
        <w:t xml:space="preserve">   Oiste    </w:t>
      </w:r>
      <w:r>
        <w:t xml:space="preserve">   Pedimos    </w:t>
      </w:r>
      <w:r>
        <w:t xml:space="preserve">   Pedir    </w:t>
      </w:r>
      <w:r>
        <w:t xml:space="preserve">   Pediste    </w:t>
      </w:r>
      <w:r>
        <w:t xml:space="preserve">   Puse    </w:t>
      </w:r>
      <w:r>
        <w:t xml:space="preserve">   Supieron    </w:t>
      </w:r>
      <w:r>
        <w:t xml:space="preserve">   Tuvimos    </w:t>
      </w:r>
      <w:r>
        <w:t xml:space="preserve">   Vine    </w:t>
      </w:r>
      <w:r>
        <w:t xml:space="preserve">   Vinieron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Petérit-O's</dc:title>
  <dcterms:created xsi:type="dcterms:W3CDTF">2021-10-11T14:18:31Z</dcterms:created>
  <dcterms:modified xsi:type="dcterms:W3CDTF">2021-10-11T14:18:31Z</dcterms:modified>
</cp:coreProperties>
</file>