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Petro Baby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Milton    </w:t>
      </w:r>
      <w:r>
        <w:t xml:space="preserve">   Bib    </w:t>
      </w:r>
      <w:r>
        <w:t xml:space="preserve">   Pink    </w:t>
      </w:r>
      <w:r>
        <w:t xml:space="preserve">   Pacifier    </w:t>
      </w:r>
      <w:r>
        <w:t xml:space="preserve">   Cuddles    </w:t>
      </w:r>
      <w:r>
        <w:t xml:space="preserve">   Sleeping    </w:t>
      </w:r>
      <w:r>
        <w:t xml:space="preserve">   Cute    </w:t>
      </w:r>
      <w:r>
        <w:t xml:space="preserve">   Powder    </w:t>
      </w:r>
      <w:r>
        <w:t xml:space="preserve">   Bubbles    </w:t>
      </w:r>
      <w:r>
        <w:t xml:space="preserve">   Daddy    </w:t>
      </w:r>
      <w:r>
        <w:t xml:space="preserve">   Mommy    </w:t>
      </w:r>
      <w:r>
        <w:t xml:space="preserve">   Nappy Bag    </w:t>
      </w:r>
      <w:r>
        <w:t xml:space="preserve">   Car Seat    </w:t>
      </w:r>
      <w:r>
        <w:t xml:space="preserve">   Blanket    </w:t>
      </w:r>
      <w:r>
        <w:t xml:space="preserve">   Princess    </w:t>
      </w:r>
      <w:r>
        <w:t xml:space="preserve">   Bum Cream    </w:t>
      </w:r>
      <w:r>
        <w:t xml:space="preserve">   Bottle    </w:t>
      </w:r>
      <w:r>
        <w:t xml:space="preserve">   Diaper    </w:t>
      </w:r>
      <w:r>
        <w:t xml:space="preserve">   Girl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 Baby Shower</dc:title>
  <dcterms:created xsi:type="dcterms:W3CDTF">2021-10-11T14:18:29Z</dcterms:created>
  <dcterms:modified xsi:type="dcterms:W3CDTF">2021-10-11T14:18:29Z</dcterms:modified>
</cp:coreProperties>
</file>