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Petrol and diesel engine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the flow of gases into and out of the combustion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stroke of a spark ignition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component has a trust side and a non-trust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between t.d.c and b.d.c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engine blocks are made from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Enters the cylinder during the induction stroke on a diesel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Keeps the valves against their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Stores energy for use during non-firing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Converts reciprocating motion into rotary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Seal between the cylinder head and cylinder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engine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Rotates at half engine speed in a petrol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valves are closed on this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Inlet, exhaust and transfer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a gas tight seal in the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the top of the piston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term is used when both valves are open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rotations of the crankshaft to complete all four cycles for a petrol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stroke of a spark ignition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Wankel is an example of this engine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Transfers drive between the crankshaft and the camshaft and is replaced at some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 and diesel engine construction</dc:title>
  <dcterms:created xsi:type="dcterms:W3CDTF">2021-10-11T14:19:14Z</dcterms:created>
  <dcterms:modified xsi:type="dcterms:W3CDTF">2021-10-11T14:19:14Z</dcterms:modified>
</cp:coreProperties>
</file>